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378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Т.Я.о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18810586240507032891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Т.Я.о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18810586240507032891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18810586240507032891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685358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18810586240507032891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уведомлением </w:t>
      </w:r>
      <w:r>
        <w:rPr>
          <w:rFonts w:ascii="Times New Roman" w:eastAsia="Times New Roman" w:hAnsi="Times New Roman" w:cs="Times New Roman"/>
        </w:rPr>
        <w:t>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0412365400805003782520177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UserDefinedgrp-26rplc-6">
    <w:name w:val="cat-UserDefined grp-26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ExternalSystemDefinedgrp-25rplc-19">
    <w:name w:val="cat-ExternalSystemDefined grp-2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